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7 марта 2025</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207</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Субботина Игоря Владимировича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6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Субботин И.В</w:t>
      </w:r>
      <w:r>
        <w:rPr>
          <w:rFonts w:ascii="Times New Roman" w:eastAsia="Times New Roman" w:hAnsi="Times New Roman" w:cs="Times New Roman"/>
        </w:rPr>
        <w:t xml:space="preserve">. </w:t>
      </w:r>
      <w:r>
        <w:rPr>
          <w:rFonts w:ascii="Times New Roman" w:eastAsia="Times New Roman" w:hAnsi="Times New Roman" w:cs="Times New Roman"/>
        </w:rPr>
        <w:t>30.11</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02</w:t>
      </w:r>
      <w:r>
        <w:rPr>
          <w:rFonts w:ascii="Times New Roman" w:eastAsia="Times New Roman" w:hAnsi="Times New Roman" w:cs="Times New Roman"/>
        </w:rPr>
        <w:t xml:space="preserve"> час. </w:t>
      </w:r>
      <w:r>
        <w:rPr>
          <w:rFonts w:ascii="Times New Roman" w:eastAsia="Times New Roman" w:hAnsi="Times New Roman" w:cs="Times New Roman"/>
        </w:rPr>
        <w:t>05</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 xml:space="preserve">районе дома 24 по ул. </w:t>
      </w:r>
      <w:r>
        <w:rPr>
          <w:rFonts w:ascii="Times New Roman" w:eastAsia="Times New Roman" w:hAnsi="Times New Roman" w:cs="Times New Roman"/>
        </w:rPr>
        <w:t>Сутормина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7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8rplc-2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Субботин И.В.</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w:t>
      </w:r>
      <w:r>
        <w:rPr>
          <w:rFonts w:ascii="Times New Roman" w:eastAsia="Times New Roman" w:hAnsi="Times New Roman" w:cs="Times New Roman"/>
        </w:rPr>
        <w:t xml:space="preserve">29.11.2024г. оп </w:t>
      </w:r>
      <w:r>
        <w:rPr>
          <w:rFonts w:ascii="Times New Roman" w:eastAsia="Times New Roman" w:hAnsi="Times New Roman" w:cs="Times New Roman"/>
        </w:rPr>
        <w:t xml:space="preserve">употребил </w:t>
      </w:r>
      <w:r>
        <w:rPr>
          <w:rFonts w:ascii="Times New Roman" w:eastAsia="Times New Roman" w:hAnsi="Times New Roman" w:cs="Times New Roman"/>
        </w:rPr>
        <w:t>водки, после чего лег</w:t>
      </w:r>
      <w:r>
        <w:rPr>
          <w:rFonts w:ascii="Times New Roman" w:eastAsia="Times New Roman" w:hAnsi="Times New Roman" w:cs="Times New Roman"/>
        </w:rPr>
        <w:t xml:space="preserve"> спать. 30.11.2024г. </w:t>
      </w:r>
      <w:r>
        <w:rPr>
          <w:rFonts w:ascii="Times New Roman" w:eastAsia="Times New Roman" w:hAnsi="Times New Roman" w:cs="Times New Roman"/>
        </w:rPr>
        <w:t xml:space="preserve">он </w:t>
      </w:r>
      <w:r>
        <w:rPr>
          <w:rFonts w:ascii="Times New Roman" w:eastAsia="Times New Roman" w:hAnsi="Times New Roman" w:cs="Times New Roman"/>
        </w:rPr>
        <w:t xml:space="preserve">управлял автомобилем </w:t>
      </w:r>
      <w:r>
        <w:rPr>
          <w:rStyle w:val="cat-UserDefinedgrp-39rplc-25"/>
          <w:rFonts w:ascii="Times New Roman" w:eastAsia="Times New Roman" w:hAnsi="Times New Roman" w:cs="Times New Roman"/>
        </w:rPr>
        <w:t>...</w:t>
      </w:r>
      <w:r>
        <w:rPr>
          <w:rFonts w:ascii="Times New Roman" w:eastAsia="Times New Roman" w:hAnsi="Times New Roman" w:cs="Times New Roman"/>
        </w:rPr>
        <w:t xml:space="preserve"> и был остановлен </w:t>
      </w:r>
      <w:r>
        <w:rPr>
          <w:rFonts w:ascii="Times New Roman" w:eastAsia="Times New Roman" w:hAnsi="Times New Roman" w:cs="Times New Roman"/>
        </w:rPr>
        <w:t>возле магазина Магнит</w:t>
      </w:r>
      <w:r>
        <w:rPr>
          <w:rFonts w:ascii="Times New Roman" w:eastAsia="Times New Roman" w:hAnsi="Times New Roman" w:cs="Times New Roman"/>
        </w:rPr>
        <w:t>, расположенного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на улице </w:t>
      </w:r>
      <w:r>
        <w:rPr>
          <w:rFonts w:ascii="Times New Roman" w:eastAsia="Times New Roman" w:hAnsi="Times New Roman" w:cs="Times New Roman"/>
        </w:rPr>
        <w:t>Сутормина</w:t>
      </w:r>
      <w:r>
        <w:rPr>
          <w:rFonts w:ascii="Times New Roman" w:eastAsia="Times New Roman" w:hAnsi="Times New Roman" w:cs="Times New Roman"/>
        </w:rPr>
        <w:t xml:space="preserve"> </w:t>
      </w:r>
      <w:r>
        <w:rPr>
          <w:rFonts w:ascii="Times New Roman" w:eastAsia="Times New Roman" w:hAnsi="Times New Roman" w:cs="Times New Roman"/>
        </w:rPr>
        <w:t xml:space="preserve">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Субботина И.В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3</w:t>
      </w:r>
      <w:r>
        <w:rPr>
          <w:rFonts w:ascii="Times New Roman" w:eastAsia="Times New Roman" w:hAnsi="Times New Roman" w:cs="Times New Roman"/>
        </w:rPr>
        <w:t>0.11</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Субботин И.В. 30.11.2024 года в 02 час. 05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ул.Сутормина</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34 управлял транспортным средством </w:t>
      </w:r>
      <w:r>
        <w:rPr>
          <w:rStyle w:val="cat-UserDefinedgrp-37rplc-38"/>
          <w:rFonts w:ascii="Times New Roman" w:eastAsia="Times New Roman" w:hAnsi="Times New Roman" w:cs="Times New Roman"/>
        </w:rPr>
        <w:t>...</w:t>
      </w:r>
      <w:r>
        <w:rPr>
          <w:rFonts w:ascii="Times New Roman" w:eastAsia="Times New Roman" w:hAnsi="Times New Roman" w:cs="Times New Roman"/>
        </w:rPr>
        <w:t xml:space="preserve"> государственный </w:t>
      </w:r>
      <w:r>
        <w:rPr>
          <w:rFonts w:ascii="Times New Roman" w:eastAsia="Times New Roman" w:hAnsi="Times New Roman" w:cs="Times New Roman"/>
        </w:rPr>
        <w:t xml:space="preserve">регистрационный знак </w:t>
      </w:r>
      <w:r>
        <w:rPr>
          <w:rStyle w:val="cat-UserDefinedgrp-38rplc-40"/>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3</w:t>
      </w:r>
      <w:r>
        <w:rPr>
          <w:rFonts w:ascii="Times New Roman" w:eastAsia="Times New Roman" w:hAnsi="Times New Roman" w:cs="Times New Roman"/>
        </w:rPr>
        <w:t>0.11</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Субботина И.В</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3</w:t>
      </w:r>
      <w:r>
        <w:rPr>
          <w:rFonts w:ascii="Times New Roman" w:eastAsia="Times New Roman" w:hAnsi="Times New Roman" w:cs="Times New Roman"/>
        </w:rPr>
        <w:t>0.11</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Субботина И.В</w:t>
      </w:r>
      <w:r>
        <w:rPr>
          <w:rFonts w:ascii="Times New Roman" w:eastAsia="Times New Roman" w:hAnsi="Times New Roman" w:cs="Times New Roman"/>
        </w:rPr>
        <w:t>.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0,608</w:t>
      </w:r>
      <w:r>
        <w:rPr>
          <w:rFonts w:ascii="Times New Roman" w:eastAsia="Times New Roman" w:hAnsi="Times New Roman" w:cs="Times New Roman"/>
        </w:rPr>
        <w:t xml:space="preserve"> мг./л.</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Субботина И.В</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3</w:t>
      </w:r>
      <w:r>
        <w:rPr>
          <w:rFonts w:ascii="Times New Roman" w:eastAsia="Times New Roman" w:hAnsi="Times New Roman" w:cs="Times New Roman"/>
        </w:rPr>
        <w:t>0.11</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рапортом сотрудником </w:t>
      </w:r>
      <w:r>
        <w:rPr>
          <w:rFonts w:ascii="Times New Roman" w:eastAsia="Times New Roman" w:hAnsi="Times New Roman" w:cs="Times New Roman"/>
        </w:rPr>
        <w:t>ГИБДД ;</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40rplc-51"/>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Субботиным И.В</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В протоколе об административном правонарушении местом совершения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указан</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ул.Сутормина</w:t>
      </w:r>
      <w:r>
        <w:rPr>
          <w:rFonts w:ascii="Times New Roman" w:eastAsia="Times New Roman" w:hAnsi="Times New Roman" w:cs="Times New Roman"/>
        </w:rPr>
        <w:t xml:space="preserve">, д.34, </w:t>
      </w:r>
      <w:r>
        <w:rPr>
          <w:rFonts w:ascii="Times New Roman" w:eastAsia="Times New Roman" w:hAnsi="Times New Roman" w:cs="Times New Roman"/>
        </w:rPr>
        <w:t xml:space="preserve">в </w:t>
      </w:r>
      <w:r>
        <w:rPr>
          <w:rFonts w:ascii="Times New Roman" w:eastAsia="Times New Roman" w:hAnsi="Times New Roman" w:cs="Times New Roman"/>
        </w:rPr>
        <w:t>г. Ханты-Мансийск</w:t>
      </w:r>
      <w:r>
        <w:rPr>
          <w:rFonts w:ascii="Times New Roman" w:eastAsia="Times New Roman" w:hAnsi="Times New Roman" w:cs="Times New Roman"/>
        </w:rPr>
        <w:t>е. Однако из видеозаписей</w:t>
      </w:r>
      <w:r>
        <w:rPr>
          <w:rFonts w:ascii="Times New Roman" w:eastAsia="Times New Roman" w:hAnsi="Times New Roman" w:cs="Times New Roman"/>
        </w:rPr>
        <w:t xml:space="preserve">, </w:t>
      </w:r>
      <w:r>
        <w:rPr>
          <w:rFonts w:ascii="Times New Roman" w:eastAsia="Times New Roman" w:hAnsi="Times New Roman" w:cs="Times New Roman"/>
        </w:rPr>
        <w:t xml:space="preserve">протокола об </w:t>
      </w:r>
      <w:r>
        <w:rPr>
          <w:rFonts w:ascii="Times New Roman" w:eastAsia="Times New Roman" w:hAnsi="Times New Roman" w:cs="Times New Roman"/>
        </w:rPr>
        <w:t>отстранении</w:t>
      </w:r>
      <w:r>
        <w:rPr>
          <w:rFonts w:ascii="Times New Roman" w:eastAsia="Times New Roman" w:hAnsi="Times New Roman" w:cs="Times New Roman"/>
        </w:rPr>
        <w:t xml:space="preserve"> от управления транспортными средствами и </w:t>
      </w:r>
      <w:r>
        <w:rPr>
          <w:rFonts w:ascii="Times New Roman" w:eastAsia="Times New Roman" w:hAnsi="Times New Roman" w:cs="Times New Roman"/>
        </w:rPr>
        <w:t>скрин-шота</w:t>
      </w:r>
      <w:r>
        <w:rPr>
          <w:rFonts w:ascii="Times New Roman" w:eastAsia="Times New Roman" w:hAnsi="Times New Roman" w:cs="Times New Roman"/>
        </w:rPr>
        <w:t xml:space="preserve"> карты города с</w:t>
      </w:r>
      <w:r>
        <w:rPr>
          <w:rFonts w:ascii="Times New Roman" w:eastAsia="Times New Roman" w:hAnsi="Times New Roman" w:cs="Times New Roman"/>
        </w:rPr>
        <w:t xml:space="preserve"> программы 2-ГИС, следует, что автомобиль под управлением Субботина И.В, был остановлен в районе дома 24 по </w:t>
      </w:r>
      <w:r>
        <w:rPr>
          <w:rFonts w:ascii="Times New Roman" w:eastAsia="Times New Roman" w:hAnsi="Times New Roman" w:cs="Times New Roman"/>
        </w:rPr>
        <w:t>ул.Сутормина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В связи с чем местом совершения правонарушения является </w:t>
      </w:r>
      <w:r>
        <w:rPr>
          <w:rFonts w:ascii="Times New Roman" w:eastAsia="Times New Roman" w:hAnsi="Times New Roman" w:cs="Times New Roman"/>
        </w:rPr>
        <w:t>ул.Сутормина</w:t>
      </w:r>
      <w:r>
        <w:rPr>
          <w:rFonts w:ascii="Times New Roman" w:eastAsia="Times New Roman" w:hAnsi="Times New Roman" w:cs="Times New Roman"/>
        </w:rPr>
        <w:t xml:space="preserve">, д. 24, г. Ханты-Мансийска.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Субботина И.В</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Субботина И.В</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Определяя вид и меру наказания нарушителю, суд учитывает его личность</w:t>
      </w:r>
      <w:r>
        <w:rPr>
          <w:rFonts w:ascii="Times New Roman" w:eastAsia="Times New Roman" w:hAnsi="Times New Roman" w:cs="Times New Roman"/>
        </w:rPr>
        <w:t xml:space="preserve">, который характеризуется </w:t>
      </w:r>
      <w:r>
        <w:rPr>
          <w:rFonts w:ascii="Times New Roman" w:eastAsia="Times New Roman" w:hAnsi="Times New Roman" w:cs="Times New Roman"/>
        </w:rPr>
        <w:t>положительно</w:t>
      </w:r>
      <w:r>
        <w:rPr>
          <w:rFonts w:ascii="Times New Roman" w:eastAsia="Times New Roman" w:hAnsi="Times New Roman" w:cs="Times New Roman"/>
        </w:rPr>
        <w:t xml:space="preserve">,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608</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Субботин И.В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Субботина Игоря Владимировича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 xml:space="preserve">шесть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Pr>
          <w:rFonts w:ascii="Times New Roman" w:eastAsia="Times New Roman" w:hAnsi="Times New Roman" w:cs="Times New Roman"/>
        </w:rPr>
        <w:t xml:space="preserve">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w:t>
      </w:r>
      <w:r>
        <w:rPr>
          <w:rFonts w:ascii="Times New Roman" w:eastAsia="Times New Roman" w:hAnsi="Times New Roman" w:cs="Times New Roman"/>
          <w:b/>
          <w:bCs/>
        </w:rPr>
        <w:t>10</w:t>
      </w:r>
      <w:r>
        <w:rPr>
          <w:rFonts w:ascii="Times New Roman" w:eastAsia="Times New Roman" w:hAnsi="Times New Roman" w:cs="Times New Roman"/>
          <w:b/>
          <w:bCs/>
        </w:rPr>
        <w:t>925</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41rplc-74"/>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7">
    <w:name w:val="cat-UserDefined grp-36 rplc-7"/>
    <w:basedOn w:val="DefaultParagraphFont"/>
  </w:style>
  <w:style w:type="character" w:customStyle="1" w:styleId="cat-UserDefinedgrp-37rplc-19">
    <w:name w:val="cat-UserDefined grp-37 rplc-19"/>
    <w:basedOn w:val="DefaultParagraphFont"/>
  </w:style>
  <w:style w:type="character" w:customStyle="1" w:styleId="cat-UserDefinedgrp-38rplc-21">
    <w:name w:val="cat-UserDefined grp-38 rplc-21"/>
    <w:basedOn w:val="DefaultParagraphFont"/>
  </w:style>
  <w:style w:type="character" w:customStyle="1" w:styleId="cat-UserDefinedgrp-39rplc-25">
    <w:name w:val="cat-UserDefined grp-39 rplc-25"/>
    <w:basedOn w:val="DefaultParagraphFont"/>
  </w:style>
  <w:style w:type="character" w:customStyle="1" w:styleId="cat-UserDefinedgrp-37rplc-38">
    <w:name w:val="cat-UserDefined grp-37 rplc-38"/>
    <w:basedOn w:val="DefaultParagraphFont"/>
  </w:style>
  <w:style w:type="character" w:customStyle="1" w:styleId="cat-UserDefinedgrp-38rplc-40">
    <w:name w:val="cat-UserDefined grp-38 rplc-40"/>
    <w:basedOn w:val="DefaultParagraphFont"/>
  </w:style>
  <w:style w:type="character" w:customStyle="1" w:styleId="cat-UserDefinedgrp-40rplc-51">
    <w:name w:val="cat-UserDefined grp-40 rplc-51"/>
    <w:basedOn w:val="DefaultParagraphFont"/>
  </w:style>
  <w:style w:type="character" w:customStyle="1" w:styleId="cat-UserDefinedgrp-41rplc-74">
    <w:name w:val="cat-UserDefined grp-41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